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Modèle de lettre de désolidarisation de prêt immobilier</w:t>
      </w:r>
    </w:p>
    <w:p>
      <w:r>
        <w:t>[Nom, prénom]</w:t>
      </w:r>
    </w:p>
    <w:p>
      <w:r>
        <w:t>[Adresse]</w:t>
      </w:r>
    </w:p>
    <w:p>
      <w:r>
        <w:t>[Code postal, Ville]</w:t>
      </w:r>
    </w:p>
    <w:p>
      <w:r>
        <w:t>[Téléphone]</w:t>
      </w:r>
    </w:p>
    <w:p>
      <w:r>
        <w:t>[Email]</w:t>
      </w:r>
    </w:p>
    <w:p/>
    <w:p>
      <w:r>
        <w:t>À l’attention du conseiller bancaire</w:t>
      </w:r>
    </w:p>
    <w:p>
      <w:r>
        <w:t>[Nom de la banque]</w:t>
      </w:r>
    </w:p>
    <w:p>
      <w:r>
        <w:t>[Adresse de l’agence]</w:t>
      </w:r>
    </w:p>
    <w:p>
      <w:r>
        <w:t>[Code postal, Ville]</w:t>
      </w:r>
    </w:p>
    <w:p/>
    <w:p>
      <w:r>
        <w:t>Fait à [Ville], le [Date]</w:t>
      </w:r>
    </w:p>
    <w:p/>
    <w:p>
      <w:r>
        <w:t>Objet : Demande de désolidarisation du prêt immobilier n°[référence du prêt]</w:t>
      </w:r>
    </w:p>
    <w:p/>
    <w:p>
      <w:r>
        <w:t>Madame, Monsieur,</w:t>
      </w:r>
    </w:p>
    <w:p/>
    <w:p>
      <w:r>
        <w:t>Suite à [ma séparation / mon divorce] avec [Nom de l’ex-co-emprunteur], je vous adresse la présente demande afin de procéder à la désolidarisation du prêt immobilier n°[référence du prêt], contracté le [date de signature] auprès de votre établissement pour le financement du bien situé au [adresse du bien immobilier].</w:t>
      </w:r>
    </w:p>
    <w:p/>
    <w:p>
      <w:r>
        <w:t>Je vous remercie de bien vouloir étudier cette demande et de m’indiquer les conditions à remplir pour que la désolidarisation puisse être prise en compte.</w:t>
      </w:r>
    </w:p>
    <w:p/>
    <w:p>
      <w:r>
        <w:t>Je reste à votre disposition pour vous fournir tout document nécessaire à l’examen de ce dossier (jugement de divorce, convention de séparation, acte notarié, etc.).</w:t>
      </w:r>
    </w:p>
    <w:p/>
    <w:p>
      <w:r>
        <w:t>Dans l’attente de votre retour, je vous prie d’agréer, Madame, Monsieur, l’expression de mes salutations distinguées.</w:t>
      </w:r>
    </w:p>
    <w:p/>
    <w:p>
      <w:r>
        <w:t>Signature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